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书名：死亡旋涡</w:t>
      </w:r>
    </w:p>
    <w:p>
      <w:r>
        <w:t>作者：吴建荣主编；陈丽改编；北京水晶石影视传媒科技有限公司编著</w:t>
      </w:r>
    </w:p>
    <w:p>
      <w:r>
        <w:t>出版社：重庆：重庆出版社</w:t>
      </w:r>
    </w:p>
    <w:p>
      <w:r>
        <w:t>出版日期：2009.09</w:t>
      </w:r>
    </w:p>
    <w:p>
      <w:r>
        <w:t>总页数：64</w:t>
      </w:r>
    </w:p>
    <w:p>
      <w:r>
        <w:t>更多请访问教客网: www.jiaokey.com</w:t>
      </w:r>
    </w:p>
    <w:p>
      <w:r>
        <w:t>死亡旋涡 评论地址：https://www.jiaokey.com/book/detail/14051118.html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