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百年中国儿童文学名家点评书系  有一个女孩叫星竹</w:t>
      </w:r>
    </w:p>
    <w:p>
      <w:r>
        <w:rPr>
          <w:rFonts w:ascii="宋体" w:hAnsi="宋体" w:eastAsia="宋体"/>
          <w:sz w:val="24"/>
        </w:rPr>
        <w:t>张玉清编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百年中国儿童文学名家点评书系  有一个女孩叫星竹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本书出售、求购地址：https://www.jiaokey.com/book/detail/14051108.html</w:t>
      </w:r>
    </w:p>
    <w:p>
      <w:r>
        <w:t>更多相关图书推荐：https://www.jiaokey.com</w:t>
      </w:r>
    </w:p>
    <w:p>
      <w:r>
        <w:t>张玉清编 其他作品：https://www.jiaokey.com/tag/张玉清编.html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关键词搜索：https://www.jiaokey.com/tag/百年中国儿童文学名家点评书系  有一个女孩叫星竹.html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