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影子的秘密约会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影子的秘密约会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本书出售、求购地址：https://www.jiaokey.com/book/detail/14051092.html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关键词搜索：https://www.jiaokey.com/tag/影子的秘密约会.html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