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我的哥哥爸爸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我的哥哥爸爸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本书出售、求购地址：https://www.jiaokey.com/book/detail/14051088.html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关键词搜索：https://www.jiaokey.com/tag/我的哥哥爸爸.html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