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作者：王应麟著；代芳编写</w:t>
      </w:r>
    </w:p>
    <w:p>
      <w:r>
        <w:t>出版社：世界图书北京出版公司,2010.01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三字经 评论地址：https://www.jiaokey.com/book/detail/14051083.html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