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山的那端·海的彼岸</w:t>
      </w:r>
    </w:p>
    <w:p>
      <w:r>
        <w:rPr>
          <w:rFonts w:ascii="宋体" w:hAnsi="宋体" w:eastAsia="宋体"/>
          <w:sz w:val="24"/>
        </w:rPr>
        <w:t>丁红云编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1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山的那端·海的彼岸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丁红云编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儿童文学-科学幻想小说-中国-当代-儿童文学-科学幻想小说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本书出售、求购地址：https://www.jiaokey.com/book/detail/14051063.html</w:t>
      </w:r>
    </w:p>
    <w:p>
      <w:r>
        <w:t>更多相关图书推荐：https://www.jiaokey.com</w:t>
      </w:r>
    </w:p>
    <w:p>
      <w:r>
        <w:t>丁红云编 其他作品：https://www.jiaokey.com/tag/丁红云编.html</w:t>
      </w:r>
    </w:p>
    <w:p>
      <w:r>
        <w:t>北京:光明日报出版社,2012.03 出版图书：https://www.jiaokey.com/tag/北京:光明日报出版社,2012.03.html</w:t>
      </w:r>
    </w:p>
    <w:p>
      <w:r>
        <w:t>关键词搜索：https://www.jiaokey.com/tag/儿童文学-科学幻想小说-中国-当代-儿童文学-科学幻想小说.html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