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负能量神奇药水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负能量神奇药水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本书出售、求购地址：https://www.jiaokey.com/book/detail/14051061.html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关键词搜索：https://www.jiaokey.com/tag/负能量神奇药水.html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