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疯狂的扭转世界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疯狂的扭转世界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本书出售、求购地址：https://www.jiaokey.com/book/detail/14051060.html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关键词搜索：https://www.jiaokey.com/tag/疯狂的扭转世界.html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