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《儿童文学》伴侣  王巨成青春校园系列  忽然同桌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《儿童文学》伴侣  王巨成青春校园系列  忽然同桌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本书出售、求购地址：https://www.jiaokey.com/book/detail/14051055.html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关键词搜索：https://www.jiaokey.com/tag/《儿童文学》伴侣  王巨成青春校园系列  忽然同桌.html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