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10  消失的P组织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10  消失的P组织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本书出售、求购地址：https://www.jiaokey.com/book/detail/14051047.html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关键词搜索：https://www.jiaokey.com/tag/麦咭小怪兽  10  消失的P组织.html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