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9  生存危机来临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9  生存危机来临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本书出售、求购地址：https://www.jiaokey.com/book/detail/14051046.html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9  生存危机来临.html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