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麦咭小怪兽  7  神秘的力量之塔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麦咭小怪兽  7  神秘的力量之塔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本书出售、求购地址：https://www.jiaokey.com/book/detail/14051045.html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关键词搜索：https://www.jiaokey.com/tag/麦咭小怪兽  7  神秘的力量之塔.html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