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26  12年前的木刻书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26  12年前的木刻书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本书出售、求购地址：https://www.jiaokey.com/book/detail/14051030.html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关键词搜索：https://www.jiaokey.com/tag/冒险小王子  26  12年前的木刻书.html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