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5  寻找魔力磁石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5  寻找魔力磁石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本书出售、求购地址：https://www.jiaokey.com/book/detail/14051015.html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5  寻找魔力磁石.html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