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青春二重奏  草地的气息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青春二重奏  草地的气息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本书出售、求购地址：https://www.jiaokey.com/book/detail/14051006.html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关键词搜索：https://www.jiaokey.com/tag/青春二重奏  草地的气息.html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