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书名：东湾村的小伙伴们</w:t>
      </w:r>
    </w:p>
    <w:p>
      <w:r>
        <w:t>作者：有令&lt;font color=Red&gt;峻&lt;/font&gt;著</w:t>
      </w:r>
    </w:p>
    <w:p>
      <w:r>
        <w:t>出版社：成都:天地出版社,2013.03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东湾村的小伙伴们 评论地址：https://www.jiaokey.com/book/detail/14051001.html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