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入侵魔法王国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入侵魔法王国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本书出售、求购地址：https://www.jiaokey.com/book/detail/14050998.html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关键词搜索：https://www.jiaokey.com/tag/入侵魔法王国.html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