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  小儿语  续小儿语  注音美绘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  小儿语  续小儿语  注音美绘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本书出售、求购地址：https://www.jiaokey.com/book/detail/14050990.html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关键词搜索：https://www.jiaokey.com/tag/国学精粹  小儿语  续小儿语  注音美绘.html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