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住在我家的雪精灵</w:t>
      </w:r>
    </w:p>
    <w:p>
      <w:r>
        <w:rPr>
          <w:rFonts w:ascii="宋体" w:hAnsi="宋体" w:eastAsia="宋体"/>
          <w:sz w:val="24"/>
        </w:rPr>
        <w:t>葛竞；聂峻插图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住在我家的雪精灵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葛竞；聂峻插图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本书出售、求购地址：https://www.jiaokey.com/book/detail/14050984.html</w:t>
      </w:r>
    </w:p>
    <w:p>
      <w:r>
        <w:t>更多相关图书推荐：https://www.jiaokey.com</w:t>
      </w:r>
    </w:p>
    <w:p>
      <w:r>
        <w:t>葛竞；聂峻插图 其他作品：https://www.jiaokey.com/tag/葛竞；聂峻插图.html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关键词搜索：https://www.jiaokey.com/tag/住在我家的雪精灵.html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