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丑女同桌快闪开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丑女同桌快闪开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本书出售、求购地址：https://www.jiaokey.com/book/detail/14050983.html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关键词搜索：https://www.jiaokey.com/tag/丑女同桌快闪开.html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