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书名：惯用语一本通</w:t>
      </w:r>
    </w:p>
    <w:p>
      <w:r>
        <w:t>作者：汤素兰，龙云编注；刘羽杨绘画</w:t>
      </w:r>
    </w:p>
    <w:p>
      <w:r>
        <w:t>出版社：长沙:湖南少年儿童出版社,2005.01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惯用语一本通 评论地址：https://www.jiaokey.com/book/detail/14050981.html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