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狂奔穿越黑夜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狂奔穿越黑夜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本书出售、求购地址：https://www.jiaokey.com/book/detail/14050976.html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关键词搜索：https://www.jiaokey.com/tag/狂奔穿越黑夜.html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