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老狐狸讲成语  人物篇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老狐狸讲成语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本书出售、求购地址：https://www.jiaokey.com/book/detail/14050964.html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关键词搜索：https://www.jiaokey.com/tag/老狐狸讲成语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