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佳佳林作文经典素材宝库系列  名言警句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佳佳林作文经典素材宝库系列  名言警句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本书出售、求购地址：https://www.jiaokey.com/book/detail/14050961.html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关键词搜索：https://www.jiaokey.com/tag/佳佳林作文经典素材宝库系列  名言警句.html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