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杨筱艳作品  这小子真懒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杨筱艳作品  这小子真懒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本书出售、求购地址：https://www.jiaokey.com/book/detail/14050940.html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关键词搜索：https://www.jiaokey.com/tag/杨筱艳作品  这小子真懒.html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