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赛尔号SPT先锋队  10  入侵黑暗大军</w:t>
      </w:r>
    </w:p>
    <w:p>
      <w:r>
        <w:rPr>
          <w:rFonts w:ascii="宋体" w:hAnsi="宋体" w:eastAsia="宋体"/>
          <w:sz w:val="24"/>
        </w:rPr>
        <w:t>笑晨曦著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赛尔号SPT先锋队  10  入侵黑暗大军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笑晨曦著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本书出售、求购地址：https://www.jiaokey.com/book/detail/14050939.html</w:t>
      </w:r>
    </w:p>
    <w:p>
      <w:r>
        <w:t>更多相关图书推荐：https://www.jiaokey.com</w:t>
      </w:r>
    </w:p>
    <w:p>
      <w:r>
        <w:t>笑晨曦著 其他作品：https://www.jiaokey.com/tag/笑晨曦著.html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关键词搜索：https://www.jiaokey.com/tag/赛尔号SPT先锋队  10  入侵黑暗大军.html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