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作者：（明）程登吉编著；焦金鹏主编</w:t>
      </w:r>
    </w:p>
    <w:p>
      <w:r>
        <w:t>出版社：南昌:二十一世纪出版社,2015.01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幼学琼林 评论地址：https://www.jiaokey.com/book/detail/14050933.html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