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七色阳光童书馆  儿童经典系列  城市鼠约翰尼的故事  精美彩图注音</w:t>
      </w:r>
    </w:p>
    <w:p>
      <w:r>
        <w:rPr>
          <w:rFonts w:ascii="宋体" w:hAnsi="宋体" w:eastAsia="宋体"/>
          <w:sz w:val="24"/>
        </w:rPr>
        <w:t>冯慧娟主编；（英）波特著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0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七色阳光童书馆  儿童经典系列  城市鼠约翰尼的故事  精美彩图注音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冯慧娟主编；（英）波特著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本书出售、求购地址：https://www.jiaokey.com/book/detail/14050931.html</w:t>
      </w:r>
    </w:p>
    <w:p>
      <w:r>
        <w:t>更多相关图书推荐：https://www.jiaokey.com</w:t>
      </w:r>
    </w:p>
    <w:p>
      <w:r>
        <w:t>冯慧娟主编；（英）波特著 其他作品：https://www.jiaokey.com/tag/冯慧娟主编；（英）波特著.html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关键词搜索：https://www.jiaokey.com/tag/童话-作品集-英国-近代.html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