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模糊的皮球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模糊的皮球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本书出售、求购地址：https://www.jiaokey.com/book/detail/14050920.html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模糊的皮球.html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