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儿童挫折教育绘本  听  她在说什么</w:t>
      </w:r>
    </w:p>
    <w:p>
      <w:r>
        <w:rPr>
          <w:rFonts w:ascii="宋体" w:hAnsi="宋体" w:eastAsia="宋体"/>
          <w:sz w:val="24"/>
        </w:rPr>
        <w:t>（比利时）斯台芬·布农著；姜竹译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儿童挫折教育绘本  听  她在说什么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（比利时）斯台芬·布农著；姜竹译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本书出售、求购地址：https://www.jiaokey.com/book/detail/14050914.html</w:t>
      </w:r>
    </w:p>
    <w:p>
      <w:r>
        <w:t>更多相关图书推荐：https://www.jiaokey.com</w:t>
      </w:r>
    </w:p>
    <w:p>
      <w:r>
        <w:t>（比利时）斯台芬·布农著；姜竹译 其他作品：https://www.jiaokey.com/tag/（比利时）斯台芬·布农著；姜竹译.html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关键词搜索：https://www.jiaokey.com/tag/儿童挫折教育绘本  听  她在说什么.html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