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小学生极品作文  魔幻城堡  想象篇  双色版</w:t>
      </w:r>
    </w:p>
    <w:p>
      <w:r>
        <w:rPr>
          <w:rFonts w:ascii="宋体" w:hAnsi="宋体" w:eastAsia="宋体"/>
          <w:sz w:val="24"/>
        </w:rPr>
        <w:t>徐继胜，周媛编著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小学生极品作文  魔幻城堡  想象篇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徐继胜，周媛编著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本书出售、求购地址：https://www.jiaokey.com/book/detail/14050910.html</w:t>
      </w:r>
    </w:p>
    <w:p>
      <w:r>
        <w:t>更多相关图书推荐：https://www.jiaokey.com</w:t>
      </w:r>
    </w:p>
    <w:p>
      <w:r>
        <w:t>徐继胜，周媛编著 其他作品：https://www.jiaokey.com/tag/徐继胜，周媛编著.html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关键词搜索：https://www.jiaokey.com/tag/小学生极品作文  魔幻城堡  想象篇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