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池子心味道小说  并非陌路人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池子心味道小说  并非陌路人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本书出售、求购地址：https://www.jiaokey.com/book/detail/14050889.html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关键词搜索：https://www.jiaokey.com/tag/池子心味道小说  并非陌路人.html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