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纽扣女巫的神奇玩具店</w:t>
      </w:r>
    </w:p>
    <w:p>
      <w:r>
        <w:rPr>
          <w:rFonts w:ascii="宋体" w:hAnsi="宋体" w:eastAsia="宋体"/>
          <w:sz w:val="24"/>
        </w:rPr>
        <w:t>（韩）郑兰熙著；（韩）韩湖真绘；桂丽娜译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纽扣女巫的神奇玩具店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（韩）郑兰熙著；（韩）韩湖真绘；桂丽娜译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本书出售、求购地址：https://www.jiaokey.com/book/detail/14050886.html</w:t>
      </w:r>
    </w:p>
    <w:p>
      <w:r>
        <w:t>更多相关图书推荐：https://www.jiaokey.com</w:t>
      </w:r>
    </w:p>
    <w:p>
      <w:r>
        <w:t>（韩）郑兰熙著；（韩）韩湖真绘；桂丽娜译 其他作品：https://www.jiaokey.com/tag/（韩）郑兰熙著；（韩）韩湖真绘；桂丽娜译.html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关键词搜索：https://www.jiaokey.com/tag/纽扣女巫的神奇玩具店.html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