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音乐的表情  漫画小小钢琴演奏家</w:t>
      </w:r>
    </w:p>
    <w:p>
      <w:r>
        <w:rPr>
          <w:rFonts w:ascii="宋体" w:hAnsi="宋体" w:eastAsia="宋体"/>
          <w:sz w:val="24"/>
        </w:rPr>
        <w:t>彼得·克拉吉奥著；乔恩·J.穆拉卡米插画；刘媞媞译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音乐的表情  漫画小小钢琴演奏家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彼得·克拉吉奥著；乔恩·J.穆拉卡米插画；刘媞媞译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本书出售、求购地址：https://www.jiaokey.com/book/detail/14050884.html</w:t>
      </w:r>
    </w:p>
    <w:p>
      <w:r>
        <w:t>更多相关图书推荐：https://www.jiaokey.com</w:t>
      </w:r>
    </w:p>
    <w:p>
      <w:r>
        <w:t>彼得·克拉吉奥著；乔恩·J.穆拉卡米插画；刘媞媞译 其他作品：https://www.jiaokey.com/tag/彼得·克拉吉奥著；乔恩·J.穆拉卡米插画；刘媞媞译.html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关键词搜索：https://www.jiaokey.com/tag/音乐的表情  漫画小小钢琴演奏家.html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