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书名：我的第一套智力启蒙故事书  神奇的魔鞋</w:t>
      </w:r>
    </w:p>
    <w:p>
      <w:r>
        <w:t>作者：童思扬编；百闰文化绘</w:t>
      </w:r>
    </w:p>
    <w:p>
      <w:r>
        <w:t>出版社：北京:中国和平出版社,2016.01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我的第一套智力启蒙故事书  神奇的魔鞋 评论地址：https://www.jiaokey.com/book/detail/14050873.html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