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我的第一套智力启蒙故事书  告密的喇叭花</w:t>
      </w:r>
    </w:p>
    <w:p>
      <w:r>
        <w:rPr>
          <w:rFonts w:ascii="宋体" w:hAnsi="宋体" w:eastAsia="宋体"/>
          <w:sz w:val="24"/>
        </w:rPr>
        <w:t>童思扬编；百闰文化绘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我的第一套智力启蒙故事书  告密的喇叭花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童思扬编；百闰文化绘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本书出售、求购地址：https://www.jiaokey.com/book/detail/14050872.html</w:t>
      </w:r>
    </w:p>
    <w:p>
      <w:r>
        <w:t>更多相关图书推荐：https://www.jiaokey.com</w:t>
      </w:r>
    </w:p>
    <w:p>
      <w:r>
        <w:t>童思扬编；百闰文化绘 其他作品：https://www.jiaokey.com/tag/童思扬编；百闰文化绘.html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关键词搜索：https://www.jiaokey.com/tag/我的第一套智力启蒙故事书  告密的喇叭花.html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