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来吃意大利菜  一场华丽的美食行走</w:t>
      </w:r>
    </w:p>
    <w:p>
      <w:r>
        <w:rPr>
          <w:rFonts w:ascii="宋体" w:hAnsi="宋体" w:eastAsia="宋体"/>
          <w:sz w:val="24"/>
        </w:rPr>
        <w:t>马里诺 ·安东尼奥（Marino D’Antonio）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来吃意大利菜  一场华丽的美食行走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马里诺 ·安东尼奥（Marino D’Antonio）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本书出售、求购地址：https://www.jiaokey.com/book/detail/14050868.html</w:t>
      </w:r>
    </w:p>
    <w:p>
      <w:r>
        <w:t>更多相关图书推荐：https://www.jiaokey.com</w:t>
      </w:r>
    </w:p>
    <w:p>
      <w:r>
        <w:t>马里诺 ·安东尼奥（Marino D’Antonio） 其他作品：https://www.jiaokey.com/tag/马里诺 ·安东尼奥（Marino D’Antonio）.html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关键词搜索：https://www.jiaokey.com/tag/来吃意大利菜  一场华丽的美食行走.html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