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书名：云里落下的小猪  天气与气候变化</w:t>
      </w:r>
    </w:p>
    <w:p>
      <w:r>
        <w:t>作者：（韩）白明西文图；（韩）郭英植审订；李树译</w:t>
      </w:r>
    </w:p>
    <w:p>
      <w:r>
        <w:t>出版社：南昌：二十一世纪出版社</w:t>
      </w:r>
    </w:p>
    <w:p>
      <w:r>
        <w:t>出版日期：2016</w:t>
      </w:r>
    </w:p>
    <w:p>
      <w:r>
        <w:t>总页数：40</w:t>
      </w:r>
    </w:p>
    <w:p>
      <w:r>
        <w:t>更多请访问教客网: www.jiaokey.com</w:t>
      </w:r>
    </w:p>
    <w:p>
      <w:r>
        <w:t>云里落下的小猪  天气与气候变化 评论地址：https://www.jiaokey.com/book/detail/14050854.html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