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登上月球的小猪  地球与月球</w:t>
      </w:r>
    </w:p>
    <w:p>
      <w:r>
        <w:rPr>
          <w:rFonts w:ascii="宋体" w:hAnsi="宋体" w:eastAsia="宋体"/>
          <w:sz w:val="24"/>
        </w:rPr>
        <w:t>（韩）白明西文图；（韩）金钟坤审订；李树译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登上月球的小猪  地球与月球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（韩）白明西文图；（韩）金钟坤审订；李树译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本书出售、求购地址：https://www.jiaokey.com/book/detail/14050853.html</w:t>
      </w:r>
    </w:p>
    <w:p>
      <w:r>
        <w:t>更多相关图书推荐：https://www.jiaokey.com</w:t>
      </w:r>
    </w:p>
    <w:p>
      <w:r>
        <w:t>（韩）白明西文图；（韩）金钟坤审订；李树译 其他作品：https://www.jiaokey.com/tag/（韩）白明西文图；（韩）金钟坤审订；李树译.html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关键词搜索：https://www.jiaokey.com/tag/登上月球的小猪  地球与月球.html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