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诗意童心系列  月光下的蝈蝈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诗意童心系列  月光下的蝈蝈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本书出售、求购地址：https://www.jiaokey.com/book/detail/14050847.html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关键词搜索：https://www.jiaokey.com/tag/诗意童心系列  月光下的蝈蝈.html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