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放慢脚步去长大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放慢脚步去长大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本书出售、求购地址：https://www.jiaokey.com/book/detail/14050837.html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关键词搜索：https://www.jiaokey.com/tag/放慢脚步去长大.html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