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书名：龙族学院里的复仇暗影</w:t>
      </w:r>
    </w:p>
    <w:p>
      <w:r>
        <w:t>作者：（美）图伊·萨瑟兰著；叶芊译</w:t>
      </w:r>
    </w:p>
    <w:p>
      <w:r>
        <w:t>出版社：南宁:接力出版社,2016.07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龙族学院里的复仇暗影 评论地址：https://www.jiaokey.com/book/detail/14050820.html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