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初中生优秀作文  典藏版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初中生优秀作文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本书出售、求购地址：https://www.jiaokey.com/book/detail/14050812.html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关键词搜索：https://www.jiaokey.com/tag/初中生优秀作文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