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锦上添花</w:t>
      </w:r>
    </w:p>
    <w:p>
      <w:r>
        <w:rPr>
          <w:rFonts w:ascii="宋体" w:hAnsi="宋体" w:eastAsia="宋体"/>
          <w:sz w:val="24"/>
        </w:rPr>
        <w:t>潮流·鉴藏·投资编写组编著；康鸣编绘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锦上添花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潮流·鉴藏·投资编写组编著；康鸣编绘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本书出售、求购地址：https://www.jiaokey.com/book/detail/14050809.html</w:t>
      </w:r>
    </w:p>
    <w:p>
      <w:r>
        <w:t>更多相关图书推荐：https://www.jiaokey.com</w:t>
      </w:r>
    </w:p>
    <w:p>
      <w:r>
        <w:t>潮流·鉴藏·投资编写组编著；康鸣编绘 其他作品：https://www.jiaokey.com/tag/潮流·鉴藏·投资编写组编著；康鸣编绘.html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关键词搜索：https://www.jiaokey.com/tag/锦上添花.html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