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书名：超美味私房饺子  水饺  料理</w:t>
      </w:r>
    </w:p>
    <w:p>
      <w:r>
        <w:t>作者：甘智荣编著</w:t>
      </w:r>
    </w:p>
    <w:p>
      <w:r>
        <w:t>出版社：新疆人民卫生出版社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超美味私房饺子  水饺  料理 评论地址：https://www.jiaokey.com/book/detail/14050753.html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