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市场街最后一站</w:t>
      </w:r>
    </w:p>
    <w:p>
      <w:r>
        <w:rPr>
          <w:rFonts w:ascii="宋体" w:hAnsi="宋体" w:eastAsia="宋体"/>
          <w:sz w:val="24"/>
        </w:rPr>
        <w:t>（美）马特·德拉培尼亚著；（美）克里斯蒂安·鲁滨逊绘；方素珍译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市场街最后一站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（美）马特·德拉培尼亚著；（美）克里斯蒂安·鲁滨逊绘；方素珍译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本书出售、求购地址：https://www.jiaokey.com/book/detail/14050749.html</w:t>
      </w:r>
    </w:p>
    <w:p>
      <w:r>
        <w:t>更多相关图书推荐：https://www.jiaokey.com</w:t>
      </w:r>
    </w:p>
    <w:p>
      <w:r>
        <w:t>（美）马特·德拉培尼亚著；（美）克里斯蒂安·鲁滨逊绘；方素珍译 其他作品：https://www.jiaokey.com/tag/（美）马特·德拉培尼亚著；（美）克里斯蒂安·鲁滨逊绘；方素珍译.html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关键词搜索：https://www.jiaokey.com/tag/市场街最后一站.html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