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书名：画家马蒂斯的色彩童年  彩虹鸟</w:t>
      </w:r>
    </w:p>
    <w:p>
      <w:r>
        <w:t>作者：（美）帕特里夏·麦克拉克伦文；（美）哈德利·胡珀图；李一慢译</w:t>
      </w:r>
    </w:p>
    <w:p>
      <w:r>
        <w:t>出版社：南昌:二十一世纪出版社,2016.05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画家马蒂斯的色彩童年  彩虹鸟 评论地址：https://www.jiaokey.com/book/detail/14050748.html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