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兔子女孩和她的薄荷田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兔子女孩和她的薄荷田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本书出售、求购地址：https://www.jiaokey.com/book/detail/14050743.html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关键词搜索：https://www.jiaokey.com/tag/兔子女孩和她的薄荷田.html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