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科普世界  海洋世界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5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5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科普世界  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本书出售、求购地址：https://www.jiaokey.com/book/detail/14050740.html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