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书名：很特别的音乐故事</w:t>
      </w:r>
    </w:p>
    <w:p>
      <w:r>
        <w:t>作者：（韩）马仲物著；（韩）朴贤珠绘；夏艳译</w:t>
      </w:r>
    </w:p>
    <w:p>
      <w:r>
        <w:t>出版社：长春:长春出版社,2011.01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很特别的音乐故事 评论地址：https://www.jiaokey.com/book/detail/14050733.html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